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5CABB">
      <w:pPr>
        <w:pStyle w:val="2"/>
      </w:pPr>
      <w:r>
        <w:t>Repertoárový list – OSA</w:t>
      </w:r>
    </w:p>
    <w:p w14:paraId="6657401F">
      <w:pPr>
        <w:pStyle w:val="3"/>
      </w:pPr>
      <w:r>
        <w:t>Základní informace</w:t>
      </w:r>
    </w:p>
    <w:p w14:paraId="1043A6D0">
      <w:r>
        <w:t xml:space="preserve">Název akce: </w:t>
      </w:r>
      <w:r>
        <w:rPr>
          <w:rFonts w:hint="default"/>
          <w:lang w:val="cs-CZ"/>
        </w:rPr>
        <w:t>Vánoční k</w:t>
      </w:r>
      <w:r>
        <w:t>oncert PS Martinů</w:t>
      </w:r>
    </w:p>
    <w:p w14:paraId="5DD6FEF6">
      <w:pPr>
        <w:rPr>
          <w:rFonts w:hint="default"/>
          <w:lang w:val="cs-CZ"/>
        </w:rPr>
      </w:pPr>
      <w:r>
        <w:t>Datum konání: 3. 12. 2025</w:t>
      </w:r>
      <w:r>
        <w:rPr>
          <w:rFonts w:hint="default"/>
          <w:lang w:val="cs-CZ"/>
        </w:rPr>
        <w:t xml:space="preserve"> od 18:00</w:t>
      </w:r>
    </w:p>
    <w:p w14:paraId="1926A3BF">
      <w:r>
        <w:t>Místo konání: TRISIA</w:t>
      </w:r>
    </w:p>
    <w:p w14:paraId="43C65BA0">
      <w:r>
        <w:t>Soubor: PS Martinů</w:t>
      </w:r>
    </w:p>
    <w:p w14:paraId="74DF7FD9">
      <w:pPr>
        <w:pStyle w:val="3"/>
      </w:pPr>
      <w:r>
        <w:t>Seznam skladeb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2515"/>
        <w:gridCol w:w="1093"/>
        <w:gridCol w:w="2160"/>
      </w:tblGrid>
      <w:tr w14:paraId="590F2A1B">
        <w:tc>
          <w:tcPr>
            <w:tcW w:w="2872" w:type="dxa"/>
          </w:tcPr>
          <w:p w14:paraId="130CEF23">
            <w:r>
              <w:t>Název skladby</w:t>
            </w:r>
          </w:p>
        </w:tc>
        <w:tc>
          <w:tcPr>
            <w:tcW w:w="2515" w:type="dxa"/>
          </w:tcPr>
          <w:p w14:paraId="2C2077E1">
            <w:r>
              <w:t>Autor / Autoři</w:t>
            </w:r>
          </w:p>
        </w:tc>
        <w:tc>
          <w:tcPr>
            <w:tcW w:w="1093" w:type="dxa"/>
          </w:tcPr>
          <w:p w14:paraId="2DCB74D4"/>
        </w:tc>
        <w:tc>
          <w:tcPr>
            <w:tcW w:w="2160" w:type="dxa"/>
          </w:tcPr>
          <w:p w14:paraId="060C805C"/>
        </w:tc>
      </w:tr>
      <w:tr w14:paraId="2B9D759D">
        <w:tc>
          <w:tcPr>
            <w:tcW w:w="2872" w:type="dxa"/>
          </w:tcPr>
          <w:p w14:paraId="16C21117">
            <w:pPr>
              <w:numPr>
                <w:ilvl w:val="0"/>
                <w:numId w:val="7"/>
              </w:numPr>
              <w:ind w:left="425" w:leftChars="0" w:hanging="425" w:firstLineChars="0"/>
            </w:pPr>
            <w:r>
              <w:t>Jubilate Omnis Terra</w:t>
            </w:r>
          </w:p>
        </w:tc>
        <w:tc>
          <w:tcPr>
            <w:tcW w:w="2515" w:type="dxa"/>
          </w:tcPr>
          <w:p w14:paraId="017117D9">
            <w:r>
              <w:t>D. E. Wagner</w:t>
            </w:r>
          </w:p>
        </w:tc>
        <w:tc>
          <w:tcPr>
            <w:tcW w:w="1093" w:type="dxa"/>
          </w:tcPr>
          <w:p w14:paraId="59B063D9"/>
        </w:tc>
        <w:tc>
          <w:tcPr>
            <w:tcW w:w="2160" w:type="dxa"/>
          </w:tcPr>
          <w:p w14:paraId="55D702FB"/>
        </w:tc>
      </w:tr>
      <w:tr w14:paraId="5E47838D">
        <w:tc>
          <w:tcPr>
            <w:tcW w:w="2872" w:type="dxa"/>
          </w:tcPr>
          <w:p w14:paraId="590C68DD">
            <w:pPr>
              <w:numPr>
                <w:ilvl w:val="0"/>
                <w:numId w:val="7"/>
              </w:numPr>
              <w:ind w:left="425" w:leftChars="0" w:hanging="425" w:firstLineChars="0"/>
            </w:pPr>
            <w:r>
              <w:t>Ave Maria</w:t>
            </w:r>
          </w:p>
        </w:tc>
        <w:tc>
          <w:tcPr>
            <w:tcW w:w="2515" w:type="dxa"/>
          </w:tcPr>
          <w:p w14:paraId="7E775A12">
            <w:r>
              <w:t>G. Caccini</w:t>
            </w:r>
          </w:p>
        </w:tc>
        <w:tc>
          <w:tcPr>
            <w:tcW w:w="1093" w:type="dxa"/>
          </w:tcPr>
          <w:p w14:paraId="64C3D6DF"/>
        </w:tc>
        <w:tc>
          <w:tcPr>
            <w:tcW w:w="2160" w:type="dxa"/>
          </w:tcPr>
          <w:p w14:paraId="14DE7BB1"/>
        </w:tc>
      </w:tr>
      <w:tr w14:paraId="2B39B12E">
        <w:tc>
          <w:tcPr>
            <w:tcW w:w="2872" w:type="dxa"/>
          </w:tcPr>
          <w:p w14:paraId="37073182">
            <w:pPr>
              <w:numPr>
                <w:ilvl w:val="0"/>
                <w:numId w:val="7"/>
              </w:numPr>
              <w:ind w:left="425" w:leftChars="0" w:hanging="425" w:firstLineChars="0"/>
            </w:pPr>
            <w:r>
              <w:t>Jubilate Deo</w:t>
            </w:r>
          </w:p>
        </w:tc>
        <w:tc>
          <w:tcPr>
            <w:tcW w:w="2515" w:type="dxa"/>
          </w:tcPr>
          <w:p w14:paraId="21412BAA">
            <w:r>
              <w:t>P. Anglea</w:t>
            </w:r>
          </w:p>
        </w:tc>
        <w:tc>
          <w:tcPr>
            <w:tcW w:w="1093" w:type="dxa"/>
          </w:tcPr>
          <w:p w14:paraId="481E4BAA"/>
        </w:tc>
        <w:tc>
          <w:tcPr>
            <w:tcW w:w="2160" w:type="dxa"/>
          </w:tcPr>
          <w:p w14:paraId="6221FFCD"/>
        </w:tc>
      </w:tr>
      <w:tr w14:paraId="0FE23962">
        <w:tc>
          <w:tcPr>
            <w:tcW w:w="2872" w:type="dxa"/>
          </w:tcPr>
          <w:p w14:paraId="46054C22">
            <w:pPr>
              <w:numPr>
                <w:ilvl w:val="0"/>
                <w:numId w:val="7"/>
              </w:numPr>
              <w:ind w:left="425" w:leftChars="0" w:hanging="425" w:firstLineChars="0"/>
            </w:pPr>
            <w:r>
              <w:t>Ubi Caritas</w:t>
            </w:r>
          </w:p>
        </w:tc>
        <w:tc>
          <w:tcPr>
            <w:tcW w:w="2515" w:type="dxa"/>
          </w:tcPr>
          <w:p w14:paraId="1913D63D">
            <w:r>
              <w:t>A. Snyder</w:t>
            </w:r>
          </w:p>
        </w:tc>
        <w:tc>
          <w:tcPr>
            <w:tcW w:w="1093" w:type="dxa"/>
          </w:tcPr>
          <w:p w14:paraId="47B53990"/>
        </w:tc>
        <w:tc>
          <w:tcPr>
            <w:tcW w:w="2160" w:type="dxa"/>
          </w:tcPr>
          <w:p w14:paraId="395F2629"/>
        </w:tc>
      </w:tr>
      <w:tr w14:paraId="34F7C6FB">
        <w:tc>
          <w:tcPr>
            <w:tcW w:w="2872" w:type="dxa"/>
          </w:tcPr>
          <w:p w14:paraId="321E9FF5">
            <w:pPr>
              <w:numPr>
                <w:ilvl w:val="0"/>
                <w:numId w:val="7"/>
              </w:numPr>
              <w:ind w:left="425" w:leftChars="0" w:hanging="425" w:firstLineChars="0"/>
            </w:pPr>
            <w:r>
              <w:t>Laudamus Te</w:t>
            </w:r>
          </w:p>
        </w:tc>
        <w:tc>
          <w:tcPr>
            <w:tcW w:w="2515" w:type="dxa"/>
          </w:tcPr>
          <w:p w14:paraId="73BC8205">
            <w:r>
              <w:t>K. Jenkins</w:t>
            </w:r>
          </w:p>
        </w:tc>
        <w:tc>
          <w:tcPr>
            <w:tcW w:w="1093" w:type="dxa"/>
          </w:tcPr>
          <w:p w14:paraId="4D267B30"/>
        </w:tc>
        <w:tc>
          <w:tcPr>
            <w:tcW w:w="2160" w:type="dxa"/>
          </w:tcPr>
          <w:p w14:paraId="5BEC3345"/>
        </w:tc>
      </w:tr>
      <w:tr w14:paraId="3A7316FC">
        <w:tc>
          <w:tcPr>
            <w:tcW w:w="2872" w:type="dxa"/>
          </w:tcPr>
          <w:p w14:paraId="222DB363">
            <w:pPr>
              <w:numPr>
                <w:ilvl w:val="0"/>
                <w:numId w:val="7"/>
              </w:numPr>
              <w:ind w:left="425" w:leftChars="0" w:hanging="425" w:firstLineChars="0"/>
            </w:pPr>
            <w:r>
              <w:t>Ubi Caritas</w:t>
            </w:r>
          </w:p>
        </w:tc>
        <w:tc>
          <w:tcPr>
            <w:tcW w:w="2515" w:type="dxa"/>
          </w:tcPr>
          <w:p w14:paraId="673ACCE7">
            <w:r>
              <w:t>O. Gjeilo</w:t>
            </w:r>
          </w:p>
        </w:tc>
        <w:tc>
          <w:tcPr>
            <w:tcW w:w="1093" w:type="dxa"/>
          </w:tcPr>
          <w:p w14:paraId="64D718BD"/>
        </w:tc>
        <w:tc>
          <w:tcPr>
            <w:tcW w:w="2160" w:type="dxa"/>
          </w:tcPr>
          <w:p w14:paraId="5678A603"/>
        </w:tc>
      </w:tr>
      <w:tr w14:paraId="0508F5D4">
        <w:tc>
          <w:tcPr>
            <w:tcW w:w="2872" w:type="dxa"/>
          </w:tcPr>
          <w:p w14:paraId="5F3E2B85">
            <w:pPr>
              <w:numPr>
                <w:ilvl w:val="0"/>
                <w:numId w:val="7"/>
              </w:numPr>
              <w:ind w:left="425" w:leftChars="0" w:hanging="425" w:firstLineChars="0"/>
            </w:pPr>
            <w:r>
              <w:t>O mio babbino caro</w:t>
            </w:r>
          </w:p>
        </w:tc>
        <w:tc>
          <w:tcPr>
            <w:tcW w:w="2515" w:type="dxa"/>
          </w:tcPr>
          <w:p w14:paraId="722E6D9B">
            <w:r>
              <w:t>G. Puccini</w:t>
            </w:r>
          </w:p>
        </w:tc>
        <w:tc>
          <w:tcPr>
            <w:tcW w:w="1093" w:type="dxa"/>
          </w:tcPr>
          <w:p w14:paraId="5B5CF335"/>
        </w:tc>
        <w:tc>
          <w:tcPr>
            <w:tcW w:w="2160" w:type="dxa"/>
          </w:tcPr>
          <w:p w14:paraId="6491F1B8"/>
        </w:tc>
      </w:tr>
      <w:tr w14:paraId="797D9CA5">
        <w:tc>
          <w:tcPr>
            <w:tcW w:w="2872" w:type="dxa"/>
          </w:tcPr>
          <w:p w14:paraId="2EFDE3F4">
            <w:pPr>
              <w:numPr>
                <w:ilvl w:val="0"/>
                <w:numId w:val="7"/>
              </w:numPr>
              <w:ind w:left="425" w:leftChars="0" w:hanging="425" w:firstLineChars="0"/>
            </w:pPr>
            <w:r>
              <w:t>Česká mše vánoční</w:t>
            </w:r>
          </w:p>
        </w:tc>
        <w:tc>
          <w:tcPr>
            <w:tcW w:w="2515" w:type="dxa"/>
          </w:tcPr>
          <w:p w14:paraId="33FE5B81">
            <w:r>
              <w:t>J. J. Ryba</w:t>
            </w:r>
          </w:p>
        </w:tc>
        <w:tc>
          <w:tcPr>
            <w:tcW w:w="1093" w:type="dxa"/>
          </w:tcPr>
          <w:p w14:paraId="048633FB"/>
        </w:tc>
        <w:tc>
          <w:tcPr>
            <w:tcW w:w="2160" w:type="dxa"/>
          </w:tcPr>
          <w:p w14:paraId="71798564"/>
        </w:tc>
      </w:tr>
      <w:tr w14:paraId="3AC28726">
        <w:tc>
          <w:tcPr>
            <w:tcW w:w="2872" w:type="dxa"/>
          </w:tcPr>
          <w:p w14:paraId="41792C8A"/>
        </w:tc>
        <w:tc>
          <w:tcPr>
            <w:tcW w:w="2515" w:type="dxa"/>
          </w:tcPr>
          <w:p w14:paraId="203D8B05"/>
        </w:tc>
        <w:tc>
          <w:tcPr>
            <w:tcW w:w="1093" w:type="dxa"/>
          </w:tcPr>
          <w:p w14:paraId="286194BF"/>
        </w:tc>
        <w:tc>
          <w:tcPr>
            <w:tcW w:w="2160" w:type="dxa"/>
          </w:tcPr>
          <w:p w14:paraId="0C681C6A"/>
        </w:tc>
      </w:tr>
      <w:tr w14:paraId="7464AD5E">
        <w:tc>
          <w:tcPr>
            <w:tcW w:w="2872" w:type="dxa"/>
          </w:tcPr>
          <w:p w14:paraId="6C53369F"/>
        </w:tc>
        <w:tc>
          <w:tcPr>
            <w:tcW w:w="2515" w:type="dxa"/>
          </w:tcPr>
          <w:p w14:paraId="27F2292F"/>
        </w:tc>
        <w:tc>
          <w:tcPr>
            <w:tcW w:w="1093" w:type="dxa"/>
          </w:tcPr>
          <w:p w14:paraId="7FADCCEC"/>
        </w:tc>
        <w:tc>
          <w:tcPr>
            <w:tcW w:w="2160" w:type="dxa"/>
          </w:tcPr>
          <w:p w14:paraId="65CAFAD8"/>
        </w:tc>
      </w:tr>
      <w:tr w14:paraId="44F30E27">
        <w:tc>
          <w:tcPr>
            <w:tcW w:w="2872" w:type="dxa"/>
          </w:tcPr>
          <w:p w14:paraId="24970C6A"/>
        </w:tc>
        <w:tc>
          <w:tcPr>
            <w:tcW w:w="2515" w:type="dxa"/>
          </w:tcPr>
          <w:p w14:paraId="30180E1E"/>
        </w:tc>
        <w:tc>
          <w:tcPr>
            <w:tcW w:w="1093" w:type="dxa"/>
          </w:tcPr>
          <w:p w14:paraId="6E950C57"/>
        </w:tc>
        <w:tc>
          <w:tcPr>
            <w:tcW w:w="2160" w:type="dxa"/>
          </w:tcPr>
          <w:p w14:paraId="684AB6B8"/>
        </w:tc>
      </w:tr>
    </w:tbl>
    <w:p w14:paraId="5D323FD0"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C95D"/>
    <w:multiLevelType w:val="singleLevel"/>
    <w:tmpl w:val="FFFFC95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FFBAE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2013-12-24T00:15:00Z</dcterms:created>
  <dc:creator>python-docx</dc:creator>
  <dc:description>generated by python-docx</dc:description>
  <cp:lastModifiedBy>Klára Kufová</cp:lastModifiedBy>
  <dcterms:modified xsi:type="dcterms:W3CDTF">2025-12-04T09:10:23Z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5D42673A9F23F6CDEF41316951AA0C35_42</vt:lpwstr>
  </property>
</Properties>
</file>