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CABB">
      <w:pPr>
        <w:pStyle w:val="2"/>
      </w:pPr>
      <w:r>
        <w:t>Repertoárový list – OSA</w:t>
      </w:r>
    </w:p>
    <w:p w14:paraId="6657401F">
      <w:pPr>
        <w:pStyle w:val="3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Základní informace</w:t>
      </w:r>
    </w:p>
    <w:p w14:paraId="1043A6D0">
      <w:pPr>
        <w:rPr>
          <w:rFonts w:hint="default" w:cs="Trebuchet MS Regular" w:asciiTheme="majorAscii" w:hAnsiTheme="majorAscii"/>
          <w:sz w:val="20"/>
          <w:szCs w:val="20"/>
          <w:lang w:val="cs-CZ"/>
        </w:rPr>
      </w:pPr>
      <w:r>
        <w:rPr>
          <w:rFonts w:hint="default" w:cs="Trebuchet MS Regular" w:asciiTheme="majorAscii" w:hAnsiTheme="majorAscii"/>
          <w:sz w:val="20"/>
          <w:szCs w:val="20"/>
        </w:rPr>
        <w:t>Název akce:</w:t>
      </w:r>
      <w:r>
        <w:rPr>
          <w:rFonts w:hint="default" w:cs="Trebuchet MS Regular" w:asciiTheme="majorAscii" w:hAnsiTheme="majorAscii"/>
          <w:sz w:val="20"/>
          <w:szCs w:val="20"/>
          <w:lang w:val="cs-CZ"/>
        </w:rPr>
        <w:t xml:space="preserve"> Sváteční koncert Třineckého komorního orchestru</w:t>
      </w:r>
    </w:p>
    <w:p w14:paraId="5DD6FEF6">
      <w:pPr>
        <w:rPr>
          <w:rFonts w:hint="default" w:cs="Trebuchet MS Regular" w:asciiTheme="majorAscii" w:hAnsiTheme="majorAscii"/>
          <w:sz w:val="20"/>
          <w:szCs w:val="20"/>
          <w:lang w:val="cs-CZ"/>
        </w:rPr>
      </w:pPr>
      <w:r>
        <w:rPr>
          <w:rFonts w:hint="default" w:cs="Trebuchet MS Regular" w:asciiTheme="majorAscii" w:hAnsiTheme="majorAscii"/>
          <w:b/>
          <w:bCs/>
          <w:sz w:val="20"/>
          <w:szCs w:val="20"/>
        </w:rPr>
        <w:t>Datum konání:</w:t>
      </w:r>
      <w:r>
        <w:rPr>
          <w:rFonts w:hint="default" w:cs="Trebuchet MS Regular" w:asciiTheme="majorAscii" w:hAnsiTheme="majorAscii"/>
          <w:sz w:val="20"/>
          <w:szCs w:val="20"/>
        </w:rPr>
        <w:t xml:space="preserve"> </w:t>
      </w:r>
      <w:r>
        <w:rPr>
          <w:rFonts w:hint="default" w:cs="Trebuchet MS Regular" w:asciiTheme="majorAscii" w:hAnsiTheme="majorAscii"/>
          <w:sz w:val="20"/>
          <w:szCs w:val="20"/>
          <w:lang w:val="cs-CZ"/>
        </w:rPr>
        <w:t>7</w:t>
      </w:r>
      <w:r>
        <w:rPr>
          <w:rFonts w:hint="default" w:cs="Trebuchet MS Regular" w:asciiTheme="majorAscii" w:hAnsiTheme="majorAscii"/>
          <w:sz w:val="20"/>
          <w:szCs w:val="20"/>
        </w:rPr>
        <w:t>. 12. 2025</w:t>
      </w:r>
      <w:r>
        <w:rPr>
          <w:rFonts w:hint="default" w:cs="Trebuchet MS Regular" w:asciiTheme="majorAscii" w:hAnsiTheme="majorAscii"/>
          <w:sz w:val="20"/>
          <w:szCs w:val="20"/>
          <w:lang w:val="cs-CZ"/>
        </w:rPr>
        <w:t xml:space="preserve"> od 18:00</w:t>
      </w:r>
    </w:p>
    <w:p w14:paraId="1926A3BF">
      <w:pPr>
        <w:rPr>
          <w:rFonts w:hint="default" w:cs="Trebuchet MS Regular" w:asciiTheme="majorAscii" w:hAnsiTheme="majorAscii"/>
          <w:sz w:val="20"/>
          <w:szCs w:val="20"/>
          <w:lang w:val="cs-CZ"/>
        </w:rPr>
      </w:pPr>
      <w:r>
        <w:rPr>
          <w:rFonts w:hint="default" w:cs="Trebuchet MS Regular" w:asciiTheme="majorAscii" w:hAnsiTheme="majorAscii"/>
          <w:b/>
          <w:bCs/>
          <w:sz w:val="20"/>
          <w:szCs w:val="20"/>
        </w:rPr>
        <w:t>Místo konání:</w:t>
      </w:r>
      <w:r>
        <w:rPr>
          <w:rFonts w:hint="default" w:cs="Trebuchet MS Regular" w:asciiTheme="majorAscii" w:hAnsiTheme="majorAscii"/>
          <w:sz w:val="20"/>
          <w:szCs w:val="20"/>
        </w:rPr>
        <w:t xml:space="preserve"> TRISIA</w:t>
      </w:r>
      <w:r>
        <w:rPr>
          <w:rFonts w:hint="default" w:cs="Trebuchet MS Regular" w:asciiTheme="majorAscii" w:hAnsiTheme="majorAscii"/>
          <w:sz w:val="20"/>
          <w:szCs w:val="20"/>
          <w:lang w:val="cs-CZ"/>
        </w:rPr>
        <w:t xml:space="preserve"> -  Třinec</w:t>
      </w:r>
    </w:p>
    <w:p w14:paraId="43C65BA0">
      <w:pPr>
        <w:rPr>
          <w:rFonts w:hint="default" w:cs="Trebuchet MS Regular" w:asciiTheme="majorAscii" w:hAnsiTheme="majorAscii"/>
          <w:sz w:val="20"/>
          <w:szCs w:val="20"/>
          <w:lang w:val="cs-CZ"/>
        </w:rPr>
      </w:pPr>
      <w:r>
        <w:rPr>
          <w:rFonts w:hint="default" w:cs="Trebuchet MS Regular" w:asciiTheme="majorAscii" w:hAnsiTheme="majorAscii"/>
          <w:b/>
          <w:bCs/>
          <w:sz w:val="20"/>
          <w:szCs w:val="20"/>
        </w:rPr>
        <w:t>Soubor:</w:t>
      </w:r>
      <w:r>
        <w:rPr>
          <w:rFonts w:hint="default" w:cs="Trebuchet MS Regular" w:asciiTheme="majorAscii" w:hAnsiTheme="majorAscii"/>
          <w:sz w:val="20"/>
          <w:szCs w:val="20"/>
        </w:rPr>
        <w:t xml:space="preserve"> </w:t>
      </w:r>
      <w:r>
        <w:rPr>
          <w:rFonts w:hint="default" w:cs="Trebuchet MS Regular" w:asciiTheme="majorAscii" w:hAnsiTheme="majorAscii"/>
          <w:sz w:val="20"/>
          <w:szCs w:val="20"/>
          <w:lang w:val="cs-CZ"/>
        </w:rPr>
        <w:t>Třinecký komorní orchestr</w:t>
      </w:r>
    </w:p>
    <w:p w14:paraId="74DF7FD9">
      <w:pPr>
        <w:pStyle w:val="3"/>
        <w:rPr>
          <w:rFonts w:hint="default" w:asciiTheme="majorAscii" w:hAnsiTheme="majorAscii"/>
          <w:b/>
          <w:bCs/>
        </w:rPr>
      </w:pPr>
      <w:r>
        <w:rPr>
          <w:rFonts w:hint="default" w:asciiTheme="majorAscii" w:hAnsiTheme="majorAscii"/>
        </w:rPr>
        <w:t>Seznam skladeb</w:t>
      </w:r>
    </w:p>
    <w:tbl>
      <w:tblPr>
        <w:tblStyle w:val="12"/>
        <w:tblW w:w="96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3"/>
        <w:gridCol w:w="3461"/>
        <w:gridCol w:w="970"/>
        <w:gridCol w:w="1282"/>
      </w:tblGrid>
      <w:tr w14:paraId="590F2A1B">
        <w:tc>
          <w:tcPr>
            <w:tcW w:w="3913" w:type="dxa"/>
          </w:tcPr>
          <w:p w14:paraId="130CEF23">
            <w:pPr>
              <w:rPr>
                <w:rFonts w:hint="default" w:cs="Trebuchet MS Regular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cs="Trebuchet MS Regular" w:asciiTheme="majorAscii" w:hAnsiTheme="majorAscii"/>
                <w:b/>
                <w:bCs/>
                <w:sz w:val="20"/>
                <w:szCs w:val="20"/>
              </w:rPr>
              <w:t>Název skladby</w:t>
            </w:r>
          </w:p>
        </w:tc>
        <w:tc>
          <w:tcPr>
            <w:tcW w:w="3461" w:type="dxa"/>
          </w:tcPr>
          <w:p w14:paraId="2C2077E1">
            <w:pPr>
              <w:rPr>
                <w:rFonts w:hint="default" w:cs="Trebuchet MS Regular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cs="Trebuchet MS Regular" w:asciiTheme="majorAscii" w:hAnsiTheme="majorAscii"/>
                <w:b/>
                <w:bCs/>
                <w:sz w:val="20"/>
                <w:szCs w:val="20"/>
              </w:rPr>
              <w:t>Autor / Autoři</w:t>
            </w:r>
          </w:p>
        </w:tc>
        <w:tc>
          <w:tcPr>
            <w:tcW w:w="970" w:type="dxa"/>
          </w:tcPr>
          <w:p w14:paraId="2DCB74D4">
            <w:pPr>
              <w:rPr>
                <w:rFonts w:hint="default" w:cs="Trebuchet MS Regular" w:asciiTheme="majorAscii" w:hAnsiTheme="majorAscii"/>
                <w:b/>
                <w:bCs/>
              </w:rPr>
            </w:pPr>
          </w:p>
        </w:tc>
        <w:tc>
          <w:tcPr>
            <w:tcW w:w="1282" w:type="dxa"/>
          </w:tcPr>
          <w:p w14:paraId="060C805C">
            <w:pPr>
              <w:rPr>
                <w:rFonts w:hint="default" w:cs="Trebuchet MS Regular" w:asciiTheme="majorAscii" w:hAnsiTheme="majorAscii"/>
                <w:b/>
                <w:bCs/>
              </w:rPr>
            </w:pPr>
          </w:p>
        </w:tc>
      </w:tr>
      <w:tr w14:paraId="2B9D759D">
        <w:tc>
          <w:tcPr>
            <w:tcW w:w="3913" w:type="dxa"/>
          </w:tcPr>
          <w:p w14:paraId="10E11C9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Sinfonia G dur</w:t>
            </w: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 w14:paraId="77C1E16B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Koncert d moll pro hoboj a housle</w:t>
            </w: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 w14:paraId="2DBB2745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Koncert d moll pro hoboj</w:t>
            </w: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 w14:paraId="0372924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rPr>
                <w:rFonts w:hint="default" w:cs="Trebuchet MS Regular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Aus Holbergs Zeit </w:t>
            </w: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 w14:paraId="16C2111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rPr>
                <w:rFonts w:hint="default" w:cs="Trebuchet MS Regular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Česká Vánoční mše "Hej, mistře !"</w:t>
            </w:r>
          </w:p>
        </w:tc>
        <w:tc>
          <w:tcPr>
            <w:tcW w:w="3461" w:type="dxa"/>
          </w:tcPr>
          <w:p w14:paraId="017117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Tomaso Albinoni </w:t>
            </w:r>
          </w:p>
          <w:p w14:paraId="05AA65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02CA1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Johann Sebastian Bach </w:t>
            </w:r>
          </w:p>
          <w:p w14:paraId="47EA86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B5FD7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Alessandro Marcello</w:t>
            </w:r>
          </w:p>
          <w:p w14:paraId="55FDDC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8660C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Edvard Grieg</w:t>
            </w:r>
          </w:p>
          <w:p w14:paraId="1A202E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7C241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Helvetica" w:cs="Trebuchet MS Regular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Jajub Jan Ryba</w:t>
            </w:r>
          </w:p>
        </w:tc>
        <w:tc>
          <w:tcPr>
            <w:tcW w:w="970" w:type="dxa"/>
          </w:tcPr>
          <w:p w14:paraId="59B063D9">
            <w:pPr>
              <w:rPr>
                <w:rFonts w:hint="default" w:cs="Trebuchet MS Regular" w:asciiTheme="majorAscii" w:hAnsiTheme="majorAscii"/>
              </w:rPr>
            </w:pPr>
          </w:p>
        </w:tc>
        <w:tc>
          <w:tcPr>
            <w:tcW w:w="1282" w:type="dxa"/>
          </w:tcPr>
          <w:p w14:paraId="55D702FB">
            <w:pPr>
              <w:rPr>
                <w:rFonts w:hint="default" w:cs="Trebuchet MS Regular" w:asciiTheme="majorAscii" w:hAnsiTheme="majorAscii"/>
              </w:rPr>
            </w:pPr>
            <w:bookmarkStart w:id="0" w:name="_GoBack"/>
            <w:bookmarkEnd w:id="0"/>
          </w:p>
        </w:tc>
      </w:tr>
      <w:tr w14:paraId="5E47838D">
        <w:tc>
          <w:tcPr>
            <w:tcW w:w="3913" w:type="dxa"/>
          </w:tcPr>
          <w:p w14:paraId="590C68D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default" w:ascii="Trebuchet MS Regular" w:hAnsi="Trebuchet MS Regular" w:cs="Trebuchet MS Regular"/>
              </w:rPr>
            </w:pPr>
          </w:p>
        </w:tc>
        <w:tc>
          <w:tcPr>
            <w:tcW w:w="3461" w:type="dxa"/>
          </w:tcPr>
          <w:p w14:paraId="7E775A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rebuchet MS Regular" w:hAnsi="Trebuchet MS Regular" w:cs="Trebuchet MS Regular"/>
              </w:rPr>
            </w:pPr>
          </w:p>
        </w:tc>
        <w:tc>
          <w:tcPr>
            <w:tcW w:w="970" w:type="dxa"/>
          </w:tcPr>
          <w:p w14:paraId="64C3D6DF">
            <w:pPr>
              <w:rPr>
                <w:rFonts w:hint="default" w:ascii="Trebuchet MS Regular" w:hAnsi="Trebuchet MS Regular" w:cs="Trebuchet MS Regular"/>
              </w:rPr>
            </w:pPr>
          </w:p>
        </w:tc>
        <w:tc>
          <w:tcPr>
            <w:tcW w:w="1282" w:type="dxa"/>
          </w:tcPr>
          <w:p w14:paraId="14DE7BB1">
            <w:pPr>
              <w:rPr>
                <w:rFonts w:hint="default" w:ascii="Trebuchet MS Regular" w:hAnsi="Trebuchet MS Regular" w:cs="Trebuchet MS Regular"/>
              </w:rPr>
            </w:pPr>
          </w:p>
        </w:tc>
      </w:tr>
    </w:tbl>
    <w:p w14:paraId="0E8F6F29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rebuchet MS Regular">
    <w:panose1 w:val="020B070302020209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DB269"/>
    <w:multiLevelType w:val="singleLevel"/>
    <w:tmpl w:val="F7FDB26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5DE65D"/>
    <w:rsid w:val="FFBAE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Klára Kufová</cp:lastModifiedBy>
  <dcterms:modified xsi:type="dcterms:W3CDTF">2025-12-09T09:10:07Z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3FC50DAD2FC6E19F5FD93769C9C1439E_43</vt:lpwstr>
  </property>
</Properties>
</file>