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38B0" w14:textId="07BBD8E2" w:rsidR="0052339A" w:rsidRDefault="00555DD8" w:rsidP="00555DD8">
      <w:pPr>
        <w:spacing w:after="0"/>
      </w:pPr>
      <w:r w:rsidRPr="00555DD8">
        <w:rPr>
          <w:u w:val="single"/>
        </w:rPr>
        <w:t>ADAM KUBJÁT</w:t>
      </w:r>
      <w:r>
        <w:br/>
      </w:r>
      <w:r>
        <w:t xml:space="preserve">Autor: Adam </w:t>
      </w:r>
      <w:proofErr w:type="spellStart"/>
      <w:r>
        <w:t>Kubját</w:t>
      </w:r>
      <w:proofErr w:type="spellEnd"/>
    </w:p>
    <w:p w14:paraId="4CAC9586" w14:textId="77777777" w:rsidR="0052339A" w:rsidRDefault="00555DD8" w:rsidP="00555DD8">
      <w:pPr>
        <w:spacing w:after="0"/>
      </w:pPr>
      <w:r>
        <w:t>1. Vídám tě</w:t>
      </w:r>
    </w:p>
    <w:p w14:paraId="13F10A80" w14:textId="77777777" w:rsidR="0052339A" w:rsidRDefault="00555DD8" w:rsidP="00555DD8">
      <w:pPr>
        <w:spacing w:after="0"/>
      </w:pPr>
      <w:r>
        <w:t>2. Cesta Světla</w:t>
      </w:r>
    </w:p>
    <w:p w14:paraId="212C9BA8" w14:textId="77777777" w:rsidR="0052339A" w:rsidRDefault="00555DD8" w:rsidP="00555DD8">
      <w:pPr>
        <w:spacing w:after="0"/>
      </w:pPr>
      <w:r>
        <w:t>3. Dotek Noci</w:t>
      </w:r>
    </w:p>
    <w:p w14:paraId="475C36A0" w14:textId="77777777" w:rsidR="0052339A" w:rsidRDefault="00555DD8" w:rsidP="00555DD8">
      <w:pPr>
        <w:spacing w:after="0"/>
      </w:pPr>
      <w:r>
        <w:t>4. Kroky V Písku</w:t>
      </w:r>
    </w:p>
    <w:p w14:paraId="37A8739D" w14:textId="77777777" w:rsidR="0052339A" w:rsidRDefault="00555DD8" w:rsidP="00555DD8">
      <w:pPr>
        <w:spacing w:after="0"/>
      </w:pPr>
      <w:r>
        <w:t>5. Kam Vítr Zavane</w:t>
      </w:r>
    </w:p>
    <w:p w14:paraId="54681F8E" w14:textId="77777777" w:rsidR="0052339A" w:rsidRDefault="00555DD8" w:rsidP="00555DD8">
      <w:pPr>
        <w:spacing w:after="0"/>
      </w:pPr>
      <w:r>
        <w:t>6. Tiché Přání</w:t>
      </w:r>
    </w:p>
    <w:p w14:paraId="398F7C67" w14:textId="77777777" w:rsidR="0052339A" w:rsidRDefault="00555DD8" w:rsidP="00555DD8">
      <w:pPr>
        <w:spacing w:after="0"/>
      </w:pPr>
      <w:r>
        <w:t>7. Pod Hladinou</w:t>
      </w:r>
    </w:p>
    <w:p w14:paraId="50A451E2" w14:textId="77777777" w:rsidR="0052339A" w:rsidRDefault="00555DD8" w:rsidP="00555DD8">
      <w:pPr>
        <w:spacing w:after="0"/>
      </w:pPr>
      <w:r>
        <w:t>8. Poslední Vzkaz</w:t>
      </w:r>
    </w:p>
    <w:p w14:paraId="4AE63C78" w14:textId="77777777" w:rsidR="0052339A" w:rsidRDefault="00555DD8" w:rsidP="00555DD8">
      <w:pPr>
        <w:spacing w:after="0"/>
      </w:pPr>
      <w:r>
        <w:t>9. Za Hranou Nebe</w:t>
      </w:r>
    </w:p>
    <w:p w14:paraId="7DAA9A9C" w14:textId="77777777" w:rsidR="0052339A" w:rsidRDefault="00555DD8" w:rsidP="00555DD8">
      <w:pPr>
        <w:spacing w:after="0"/>
      </w:pPr>
      <w:r>
        <w:t>10. Déšť Na Oknech</w:t>
      </w:r>
    </w:p>
    <w:p w14:paraId="14FA5CC5" w14:textId="77777777" w:rsidR="0052339A" w:rsidRDefault="00555DD8" w:rsidP="00555DD8">
      <w:pPr>
        <w:spacing w:after="0"/>
      </w:pPr>
      <w:r>
        <w:t>11. Ztracený Rým</w:t>
      </w:r>
    </w:p>
    <w:sectPr w:rsidR="005233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339A"/>
    <w:rsid w:val="00555DD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07830"/>
  <w14:defaultImageDpi w14:val="300"/>
  <w15:docId w15:val="{A871858E-4F27-4625-AAE6-9879E95B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Matěj Bezděk</cp:lastModifiedBy>
  <cp:revision>2</cp:revision>
  <dcterms:created xsi:type="dcterms:W3CDTF">2025-11-11T10:35:00Z</dcterms:created>
  <dcterms:modified xsi:type="dcterms:W3CDTF">2025-11-11T10:35:00Z</dcterms:modified>
  <cp:category/>
</cp:coreProperties>
</file>