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717F2" w14:textId="26FF53A5" w:rsidR="00252B96" w:rsidRPr="00771A02" w:rsidRDefault="00771A02" w:rsidP="00771A02">
      <w:pPr>
        <w:pStyle w:val="Heading1"/>
        <w:spacing w:after="120"/>
        <w:rPr>
          <w:rFonts w:cstheme="majorHAnsi"/>
          <w:color w:val="auto"/>
          <w:sz w:val="24"/>
          <w:szCs w:val="24"/>
        </w:rPr>
      </w:pPr>
      <w:r w:rsidRPr="00771A02">
        <w:rPr>
          <w:rFonts w:cstheme="majorHAnsi"/>
          <w:color w:val="auto"/>
          <w:sz w:val="24"/>
          <w:szCs w:val="24"/>
        </w:rPr>
        <w:t>KLID - playlist</w:t>
      </w:r>
    </w:p>
    <w:p w14:paraId="768E4486" w14:textId="7753B817" w:rsidR="00252B96" w:rsidRPr="00771A02" w:rsidRDefault="00771A02" w:rsidP="00771A02">
      <w:pPr>
        <w:spacing w:after="120"/>
        <w:rPr>
          <w:rFonts w:asciiTheme="majorHAnsi" w:hAnsiTheme="majorHAnsi" w:cstheme="majorHAnsi"/>
          <w:sz w:val="24"/>
          <w:szCs w:val="24"/>
        </w:rPr>
      </w:pPr>
      <w:r w:rsidRPr="00771A02">
        <w:rPr>
          <w:rFonts w:asciiTheme="majorHAnsi" w:hAnsiTheme="majorHAnsi" w:cstheme="majorHAnsi"/>
          <w:sz w:val="24"/>
          <w:szCs w:val="24"/>
        </w:rPr>
        <w:t xml:space="preserve">Autor: </w:t>
      </w:r>
      <w:r>
        <w:rPr>
          <w:rFonts w:asciiTheme="majorHAnsi" w:hAnsiTheme="majorHAnsi" w:cstheme="majorHAnsi"/>
          <w:sz w:val="24"/>
          <w:szCs w:val="24"/>
        </w:rPr>
        <w:t xml:space="preserve">Viktor </w:t>
      </w:r>
      <w:proofErr w:type="spellStart"/>
      <w:r>
        <w:rPr>
          <w:rFonts w:asciiTheme="majorHAnsi" w:hAnsiTheme="majorHAnsi" w:cstheme="majorHAnsi"/>
          <w:sz w:val="24"/>
          <w:szCs w:val="24"/>
        </w:rPr>
        <w:t>Mikulášek</w:t>
      </w:r>
      <w:proofErr w:type="spellEnd"/>
    </w:p>
    <w:p w14:paraId="4AE7CFED" w14:textId="0DBE3F1B" w:rsidR="00252B96" w:rsidRPr="00771A02" w:rsidRDefault="00771A02" w:rsidP="00771A02">
      <w:pPr>
        <w:spacing w:after="120"/>
        <w:rPr>
          <w:rFonts w:asciiTheme="majorHAnsi" w:hAnsiTheme="majorHAnsi" w:cstheme="majorHAnsi"/>
          <w:sz w:val="24"/>
          <w:szCs w:val="24"/>
        </w:rPr>
      </w:pPr>
      <w:r w:rsidRPr="00771A02">
        <w:rPr>
          <w:rFonts w:asciiTheme="majorHAnsi" w:hAnsiTheme="majorHAnsi" w:cstheme="majorHAnsi"/>
          <w:sz w:val="24"/>
          <w:szCs w:val="24"/>
        </w:rPr>
        <w:t xml:space="preserve">1. </w:t>
      </w:r>
      <w:proofErr w:type="spellStart"/>
      <w:r>
        <w:rPr>
          <w:rFonts w:asciiTheme="majorHAnsi" w:hAnsiTheme="majorHAnsi" w:cstheme="majorHAnsi"/>
          <w:sz w:val="24"/>
          <w:szCs w:val="24"/>
        </w:rPr>
        <w:t>Hvězda</w:t>
      </w:r>
      <w:proofErr w:type="spellEnd"/>
    </w:p>
    <w:p w14:paraId="3A20A29F" w14:textId="77777777" w:rsidR="00252B96" w:rsidRPr="00771A02" w:rsidRDefault="00771A02" w:rsidP="00771A02">
      <w:pPr>
        <w:spacing w:after="120"/>
        <w:rPr>
          <w:rFonts w:asciiTheme="majorHAnsi" w:hAnsiTheme="majorHAnsi" w:cstheme="majorHAnsi"/>
          <w:sz w:val="24"/>
          <w:szCs w:val="24"/>
        </w:rPr>
      </w:pPr>
      <w:r w:rsidRPr="00771A02">
        <w:rPr>
          <w:rFonts w:asciiTheme="majorHAnsi" w:hAnsiTheme="majorHAnsi" w:cstheme="majorHAnsi"/>
          <w:sz w:val="24"/>
          <w:szCs w:val="24"/>
        </w:rPr>
        <w:t>2. Stíny Města</w:t>
      </w:r>
    </w:p>
    <w:p w14:paraId="110B7A57" w14:textId="32E7044A" w:rsidR="00252B96" w:rsidRPr="00771A02" w:rsidRDefault="00771A02" w:rsidP="00771A02">
      <w:pPr>
        <w:spacing w:after="120"/>
        <w:rPr>
          <w:rFonts w:asciiTheme="majorHAnsi" w:hAnsiTheme="majorHAnsi" w:cstheme="majorHAnsi"/>
          <w:sz w:val="24"/>
          <w:szCs w:val="24"/>
        </w:rPr>
      </w:pPr>
      <w:r w:rsidRPr="00771A02">
        <w:rPr>
          <w:rFonts w:asciiTheme="majorHAnsi" w:hAnsiTheme="majorHAnsi" w:cstheme="majorHAnsi"/>
          <w:sz w:val="24"/>
          <w:szCs w:val="24"/>
        </w:rPr>
        <w:t xml:space="preserve">3. </w:t>
      </w:r>
      <w:proofErr w:type="spellStart"/>
      <w:r>
        <w:rPr>
          <w:rFonts w:asciiTheme="majorHAnsi" w:hAnsiTheme="majorHAnsi" w:cstheme="majorHAnsi"/>
          <w:sz w:val="24"/>
          <w:szCs w:val="24"/>
        </w:rPr>
        <w:t>Doutníček</w:t>
      </w:r>
      <w:proofErr w:type="spellEnd"/>
    </w:p>
    <w:p w14:paraId="00612783" w14:textId="26CF5F02" w:rsidR="00252B96" w:rsidRPr="00771A02" w:rsidRDefault="00771A02" w:rsidP="00771A02">
      <w:pPr>
        <w:spacing w:after="120"/>
        <w:rPr>
          <w:rFonts w:asciiTheme="majorHAnsi" w:hAnsiTheme="majorHAnsi" w:cstheme="majorHAnsi"/>
          <w:sz w:val="24"/>
          <w:szCs w:val="24"/>
        </w:rPr>
      </w:pPr>
      <w:r w:rsidRPr="00771A02">
        <w:rPr>
          <w:rFonts w:asciiTheme="majorHAnsi" w:hAnsiTheme="majorHAnsi" w:cstheme="majorHAnsi"/>
          <w:sz w:val="24"/>
          <w:szCs w:val="24"/>
        </w:rPr>
        <w:t xml:space="preserve">4. </w:t>
      </w:r>
      <w:proofErr w:type="spellStart"/>
      <w:r>
        <w:rPr>
          <w:rFonts w:asciiTheme="majorHAnsi" w:hAnsiTheme="majorHAnsi" w:cstheme="majorHAnsi"/>
          <w:sz w:val="24"/>
          <w:szCs w:val="24"/>
        </w:rPr>
        <w:t>Klid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! </w:t>
      </w:r>
    </w:p>
    <w:p w14:paraId="2A358024" w14:textId="4CF7213D" w:rsidR="00252B96" w:rsidRPr="00771A02" w:rsidRDefault="00771A02" w:rsidP="00771A02">
      <w:pPr>
        <w:spacing w:after="120"/>
        <w:rPr>
          <w:rFonts w:asciiTheme="majorHAnsi" w:hAnsiTheme="majorHAnsi" w:cstheme="majorHAnsi"/>
          <w:sz w:val="24"/>
          <w:szCs w:val="24"/>
        </w:rPr>
      </w:pPr>
      <w:r w:rsidRPr="00771A02">
        <w:rPr>
          <w:rFonts w:asciiTheme="majorHAnsi" w:hAnsiTheme="majorHAnsi" w:cstheme="majorHAnsi"/>
          <w:sz w:val="24"/>
          <w:szCs w:val="24"/>
        </w:rPr>
        <w:t xml:space="preserve">5. </w:t>
      </w:r>
      <w:proofErr w:type="spellStart"/>
      <w:r>
        <w:rPr>
          <w:rFonts w:asciiTheme="majorHAnsi" w:hAnsiTheme="majorHAnsi" w:cstheme="majorHAnsi"/>
          <w:sz w:val="24"/>
          <w:szCs w:val="24"/>
        </w:rPr>
        <w:t>Máme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čas</w:t>
      </w:r>
      <w:proofErr w:type="spellEnd"/>
    </w:p>
    <w:p w14:paraId="6181BDB8" w14:textId="4D598AA0" w:rsidR="00252B96" w:rsidRPr="00771A02" w:rsidRDefault="00771A02" w:rsidP="00771A02">
      <w:pPr>
        <w:spacing w:after="120"/>
        <w:rPr>
          <w:rFonts w:asciiTheme="majorHAnsi" w:hAnsiTheme="majorHAnsi" w:cstheme="majorHAnsi"/>
          <w:sz w:val="24"/>
          <w:szCs w:val="24"/>
        </w:rPr>
      </w:pPr>
      <w:r w:rsidRPr="00771A02">
        <w:rPr>
          <w:rFonts w:asciiTheme="majorHAnsi" w:hAnsiTheme="majorHAnsi" w:cstheme="majorHAnsi"/>
          <w:sz w:val="24"/>
          <w:szCs w:val="24"/>
        </w:rPr>
        <w:t xml:space="preserve">6. </w:t>
      </w:r>
      <w:proofErr w:type="spellStart"/>
      <w:r>
        <w:rPr>
          <w:rFonts w:asciiTheme="majorHAnsi" w:hAnsiTheme="majorHAnsi" w:cstheme="majorHAnsi"/>
          <w:sz w:val="24"/>
          <w:szCs w:val="24"/>
        </w:rPr>
        <w:t>Pohoda</w:t>
      </w:r>
      <w:proofErr w:type="spellEnd"/>
    </w:p>
    <w:p w14:paraId="49581F80" w14:textId="77777777" w:rsidR="00252B96" w:rsidRPr="00771A02" w:rsidRDefault="00771A02" w:rsidP="00771A02">
      <w:pPr>
        <w:spacing w:after="120"/>
        <w:rPr>
          <w:rFonts w:asciiTheme="majorHAnsi" w:hAnsiTheme="majorHAnsi" w:cstheme="majorHAnsi"/>
          <w:sz w:val="24"/>
          <w:szCs w:val="24"/>
        </w:rPr>
      </w:pPr>
      <w:r w:rsidRPr="00771A02">
        <w:rPr>
          <w:rFonts w:asciiTheme="majorHAnsi" w:hAnsiTheme="majorHAnsi" w:cstheme="majorHAnsi"/>
          <w:sz w:val="24"/>
          <w:szCs w:val="24"/>
        </w:rPr>
        <w:t>7. Mimo Dosah</w:t>
      </w:r>
    </w:p>
    <w:p w14:paraId="7A98F5F3" w14:textId="737A8996" w:rsidR="00252B96" w:rsidRPr="00771A02" w:rsidRDefault="00771A02" w:rsidP="00771A02">
      <w:pPr>
        <w:spacing w:after="120"/>
        <w:rPr>
          <w:rFonts w:asciiTheme="majorHAnsi" w:hAnsiTheme="majorHAnsi" w:cstheme="majorHAnsi"/>
          <w:sz w:val="24"/>
          <w:szCs w:val="24"/>
        </w:rPr>
      </w:pPr>
      <w:r w:rsidRPr="00771A02">
        <w:rPr>
          <w:rFonts w:asciiTheme="majorHAnsi" w:hAnsiTheme="majorHAnsi" w:cstheme="majorHAnsi"/>
          <w:sz w:val="24"/>
          <w:szCs w:val="24"/>
        </w:rPr>
        <w:t xml:space="preserve">9. </w:t>
      </w:r>
      <w:proofErr w:type="spellStart"/>
      <w:r>
        <w:rPr>
          <w:rFonts w:asciiTheme="majorHAnsi" w:hAnsiTheme="majorHAnsi" w:cstheme="majorHAnsi"/>
          <w:sz w:val="24"/>
          <w:szCs w:val="24"/>
        </w:rPr>
        <w:t>Výletník</w:t>
      </w:r>
      <w:proofErr w:type="spellEnd"/>
    </w:p>
    <w:p w14:paraId="59206A94" w14:textId="77777777" w:rsidR="00252B96" w:rsidRPr="00771A02" w:rsidRDefault="00771A02" w:rsidP="00771A02">
      <w:pPr>
        <w:spacing w:after="120"/>
        <w:rPr>
          <w:rFonts w:asciiTheme="majorHAnsi" w:hAnsiTheme="majorHAnsi" w:cstheme="majorHAnsi"/>
          <w:sz w:val="24"/>
          <w:szCs w:val="24"/>
        </w:rPr>
      </w:pPr>
      <w:r w:rsidRPr="00771A02">
        <w:rPr>
          <w:rFonts w:asciiTheme="majorHAnsi" w:hAnsiTheme="majorHAnsi" w:cstheme="majorHAnsi"/>
          <w:sz w:val="24"/>
          <w:szCs w:val="24"/>
        </w:rPr>
        <w:t>10. Za Zrcadlem</w:t>
      </w:r>
    </w:p>
    <w:sectPr w:rsidR="00252B96" w:rsidRPr="00771A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2B96"/>
    <w:rsid w:val="0029639D"/>
    <w:rsid w:val="00326F90"/>
    <w:rsid w:val="00771A0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1DA8A2"/>
  <w14:defaultImageDpi w14:val="300"/>
  <w15:docId w15:val="{6D2823FD-6B55-4855-B5E6-8B4A7DEC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Matěj Bezděk</cp:lastModifiedBy>
  <cp:revision>2</cp:revision>
  <dcterms:created xsi:type="dcterms:W3CDTF">2025-11-11T10:38:00Z</dcterms:created>
  <dcterms:modified xsi:type="dcterms:W3CDTF">2025-11-11T10:38:00Z</dcterms:modified>
  <cp:category/>
</cp:coreProperties>
</file>