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DB8F" w14:textId="1FD1C35C" w:rsidR="00141EF6" w:rsidRPr="00141EF6" w:rsidRDefault="00141EF6" w:rsidP="00141EF6">
      <w:r>
        <w:t xml:space="preserve">FRESH MINUTE SET. LIST </w:t>
      </w:r>
      <w:r>
        <w:br/>
        <w:t xml:space="preserve">Autor: </w:t>
      </w:r>
      <w:proofErr w:type="spellStart"/>
      <w:r>
        <w:t>Vojtěch</w:t>
      </w:r>
      <w:proofErr w:type="spellEnd"/>
      <w:r>
        <w:t xml:space="preserve"> Palisa</w:t>
      </w:r>
    </w:p>
    <w:p w14:paraId="5692D973" w14:textId="77777777" w:rsidR="00863D04" w:rsidRDefault="00141EF6">
      <w:pPr>
        <w:pStyle w:val="ListBullet"/>
      </w:pPr>
      <w:r>
        <w:t>Grumpy Kitty</w:t>
      </w:r>
    </w:p>
    <w:p w14:paraId="5AACEBD0" w14:textId="77777777" w:rsidR="00863D04" w:rsidRDefault="00141EF6">
      <w:pPr>
        <w:pStyle w:val="ListBullet"/>
      </w:pPr>
      <w:r>
        <w:t>RainMan</w:t>
      </w:r>
    </w:p>
    <w:p w14:paraId="36DF7F00" w14:textId="77777777" w:rsidR="00863D04" w:rsidRDefault="00141EF6">
      <w:pPr>
        <w:pStyle w:val="ListBullet"/>
      </w:pPr>
      <w:r>
        <w:t>Hat on Head</w:t>
      </w:r>
    </w:p>
    <w:p w14:paraId="3718072E" w14:textId="77777777" w:rsidR="00863D04" w:rsidRDefault="00141EF6">
      <w:pPr>
        <w:pStyle w:val="ListBullet"/>
      </w:pPr>
      <w:r>
        <w:t>Ciabatta</w:t>
      </w:r>
    </w:p>
    <w:p w14:paraId="2FD843EF" w14:textId="77777777" w:rsidR="00863D04" w:rsidRDefault="00141EF6">
      <w:pPr>
        <w:pStyle w:val="ListBullet"/>
      </w:pPr>
      <w:r>
        <w:t>Butique</w:t>
      </w:r>
    </w:p>
    <w:p w14:paraId="16B2E199" w14:textId="77777777" w:rsidR="00863D04" w:rsidRDefault="00141EF6">
      <w:pPr>
        <w:pStyle w:val="ListBullet"/>
      </w:pPr>
      <w:r>
        <w:t>Latinokia</w:t>
      </w:r>
    </w:p>
    <w:p w14:paraId="67855FC7" w14:textId="77777777" w:rsidR="00863D04" w:rsidRDefault="00141EF6">
      <w:pPr>
        <w:pStyle w:val="ListBullet"/>
      </w:pPr>
      <w:r>
        <w:t>LP Groove</w:t>
      </w:r>
    </w:p>
    <w:p w14:paraId="02B85427" w14:textId="77777777" w:rsidR="00863D04" w:rsidRDefault="00141EF6">
      <w:pPr>
        <w:pStyle w:val="ListBullet"/>
      </w:pPr>
      <w:r>
        <w:t>Vlak</w:t>
      </w:r>
    </w:p>
    <w:p w14:paraId="7480FD22" w14:textId="77777777" w:rsidR="00863D04" w:rsidRDefault="00141EF6">
      <w:pPr>
        <w:pStyle w:val="ListBullet"/>
      </w:pPr>
      <w:r>
        <w:t>Cory</w:t>
      </w:r>
    </w:p>
    <w:p w14:paraId="137BFE90" w14:textId="77777777" w:rsidR="00863D04" w:rsidRDefault="00141EF6">
      <w:pPr>
        <w:pStyle w:val="ListBullet"/>
      </w:pPr>
      <w:r>
        <w:t>Fošny</w:t>
      </w:r>
    </w:p>
    <w:p w14:paraId="16E19270" w14:textId="77777777" w:rsidR="00863D04" w:rsidRDefault="00141EF6">
      <w:pPr>
        <w:pStyle w:val="ListBullet"/>
      </w:pPr>
      <w:r>
        <w:t>Golden Days</w:t>
      </w:r>
    </w:p>
    <w:p w14:paraId="66BB8809" w14:textId="77777777" w:rsidR="00863D04" w:rsidRDefault="00141EF6">
      <w:pPr>
        <w:pStyle w:val="ListBullet"/>
      </w:pPr>
      <w:r>
        <w:t>Dr. Watson</w:t>
      </w:r>
    </w:p>
    <w:sectPr w:rsidR="00863D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EF6"/>
    <w:rsid w:val="0015074B"/>
    <w:rsid w:val="0029639D"/>
    <w:rsid w:val="00326F90"/>
    <w:rsid w:val="00863D0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43D1F"/>
  <w14:defaultImageDpi w14:val="300"/>
  <w15:docId w15:val="{E4F12C6C-1D28-4B25-B0FF-4120E5D5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Matěj Bezděk</cp:lastModifiedBy>
  <cp:revision>2</cp:revision>
  <dcterms:created xsi:type="dcterms:W3CDTF">2025-09-15T06:38:00Z</dcterms:created>
  <dcterms:modified xsi:type="dcterms:W3CDTF">2025-09-15T06:38:00Z</dcterms:modified>
  <cp:category/>
</cp:coreProperties>
</file>