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4EB19" w14:textId="7DDAC528" w:rsidR="00B05B01" w:rsidRPr="00860794" w:rsidRDefault="00860794">
      <w:pPr>
        <w:pStyle w:val="Heading1"/>
        <w:rPr>
          <w:color w:val="auto"/>
        </w:rPr>
      </w:pPr>
      <w:r w:rsidRPr="00860794">
        <w:rPr>
          <w:color w:val="auto"/>
        </w:rPr>
        <w:t xml:space="preserve">BAUMAXA </w:t>
      </w:r>
      <w:proofErr w:type="spellStart"/>
      <w:r w:rsidRPr="00860794">
        <w:rPr>
          <w:color w:val="auto"/>
        </w:rPr>
        <w:t>Set.list</w:t>
      </w:r>
      <w:proofErr w:type="spellEnd"/>
      <w:r>
        <w:rPr>
          <w:color w:val="auto"/>
        </w:rPr>
        <w:t xml:space="preserve"> 2025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2410"/>
      </w:tblGrid>
      <w:tr w:rsidR="00B05B01" w14:paraId="5547365B" w14:textId="77777777" w:rsidTr="00860794">
        <w:tc>
          <w:tcPr>
            <w:tcW w:w="1101" w:type="dxa"/>
          </w:tcPr>
          <w:p w14:paraId="38AC24BB" w14:textId="77777777" w:rsidR="00B05B01" w:rsidRDefault="001A22A4">
            <w:r>
              <w:t>Č.</w:t>
            </w:r>
          </w:p>
        </w:tc>
        <w:tc>
          <w:tcPr>
            <w:tcW w:w="2551" w:type="dxa"/>
          </w:tcPr>
          <w:p w14:paraId="3F09DD25" w14:textId="77777777" w:rsidR="00B05B01" w:rsidRDefault="001A22A4">
            <w:r>
              <w:t>Název skladby</w:t>
            </w:r>
          </w:p>
        </w:tc>
        <w:tc>
          <w:tcPr>
            <w:tcW w:w="2410" w:type="dxa"/>
          </w:tcPr>
          <w:p w14:paraId="7875ABA8" w14:textId="77777777" w:rsidR="00B05B01" w:rsidRDefault="001A22A4">
            <w:r>
              <w:t>Interpret</w:t>
            </w:r>
          </w:p>
        </w:tc>
      </w:tr>
      <w:tr w:rsidR="00B05B01" w14:paraId="288C5824" w14:textId="77777777" w:rsidTr="00860794">
        <w:tc>
          <w:tcPr>
            <w:tcW w:w="1101" w:type="dxa"/>
          </w:tcPr>
          <w:p w14:paraId="27FD114F" w14:textId="77777777" w:rsidR="00B05B01" w:rsidRDefault="001A22A4">
            <w:r>
              <w:t>1</w:t>
            </w:r>
          </w:p>
        </w:tc>
        <w:tc>
          <w:tcPr>
            <w:tcW w:w="2551" w:type="dxa"/>
          </w:tcPr>
          <w:p w14:paraId="328DCBC8" w14:textId="77777777" w:rsidR="00B05B01" w:rsidRDefault="001A22A4">
            <w:r>
              <w:t>Otvirakem</w:t>
            </w:r>
          </w:p>
        </w:tc>
        <w:tc>
          <w:tcPr>
            <w:tcW w:w="2410" w:type="dxa"/>
          </w:tcPr>
          <w:p w14:paraId="04CF8775" w14:textId="77777777" w:rsidR="00B05B01" w:rsidRDefault="001A22A4">
            <w:r>
              <w:t>Xavier Baumaxa</w:t>
            </w:r>
          </w:p>
        </w:tc>
      </w:tr>
      <w:tr w:rsidR="00B05B01" w14:paraId="7E29E61D" w14:textId="77777777" w:rsidTr="00860794">
        <w:tc>
          <w:tcPr>
            <w:tcW w:w="1101" w:type="dxa"/>
          </w:tcPr>
          <w:p w14:paraId="2B1E1F3E" w14:textId="77777777" w:rsidR="00B05B01" w:rsidRDefault="001A22A4">
            <w:r>
              <w:t>2</w:t>
            </w:r>
          </w:p>
        </w:tc>
        <w:tc>
          <w:tcPr>
            <w:tcW w:w="2551" w:type="dxa"/>
          </w:tcPr>
          <w:p w14:paraId="3DA14FE9" w14:textId="77777777" w:rsidR="00B05B01" w:rsidRDefault="001A22A4">
            <w:r>
              <w:t>Nowodobe kulty</w:t>
            </w:r>
          </w:p>
        </w:tc>
        <w:tc>
          <w:tcPr>
            <w:tcW w:w="2410" w:type="dxa"/>
          </w:tcPr>
          <w:p w14:paraId="708374EF" w14:textId="77777777" w:rsidR="00B05B01" w:rsidRDefault="001A22A4">
            <w:r>
              <w:t>Xavier Baumaxa</w:t>
            </w:r>
          </w:p>
        </w:tc>
      </w:tr>
      <w:tr w:rsidR="00B05B01" w14:paraId="15CA29E0" w14:textId="77777777" w:rsidTr="00860794">
        <w:tc>
          <w:tcPr>
            <w:tcW w:w="1101" w:type="dxa"/>
          </w:tcPr>
          <w:p w14:paraId="286DD8F4" w14:textId="77777777" w:rsidR="00B05B01" w:rsidRDefault="001A22A4">
            <w:r>
              <w:t>3</w:t>
            </w:r>
          </w:p>
        </w:tc>
        <w:tc>
          <w:tcPr>
            <w:tcW w:w="2551" w:type="dxa"/>
          </w:tcPr>
          <w:p w14:paraId="1928CA35" w14:textId="77777777" w:rsidR="00B05B01" w:rsidRDefault="001A22A4">
            <w:r>
              <w:t>Romale rap</w:t>
            </w:r>
          </w:p>
        </w:tc>
        <w:tc>
          <w:tcPr>
            <w:tcW w:w="2410" w:type="dxa"/>
          </w:tcPr>
          <w:p w14:paraId="4CE20442" w14:textId="77777777" w:rsidR="00B05B01" w:rsidRDefault="001A22A4">
            <w:r>
              <w:t>Xavier Baumaxa</w:t>
            </w:r>
          </w:p>
        </w:tc>
      </w:tr>
      <w:tr w:rsidR="00B05B01" w14:paraId="4078E437" w14:textId="77777777" w:rsidTr="00860794">
        <w:tc>
          <w:tcPr>
            <w:tcW w:w="1101" w:type="dxa"/>
          </w:tcPr>
          <w:p w14:paraId="07B53E4F" w14:textId="77777777" w:rsidR="00B05B01" w:rsidRDefault="001A22A4">
            <w:r>
              <w:t>4</w:t>
            </w:r>
          </w:p>
        </w:tc>
        <w:tc>
          <w:tcPr>
            <w:tcW w:w="2551" w:type="dxa"/>
          </w:tcPr>
          <w:p w14:paraId="4F241E90" w14:textId="77777777" w:rsidR="00B05B01" w:rsidRDefault="001A22A4">
            <w:r>
              <w:t>Lide z malych vesnicek</w:t>
            </w:r>
          </w:p>
        </w:tc>
        <w:tc>
          <w:tcPr>
            <w:tcW w:w="2410" w:type="dxa"/>
          </w:tcPr>
          <w:p w14:paraId="37B54731" w14:textId="77777777" w:rsidR="00B05B01" w:rsidRDefault="001A22A4">
            <w:r>
              <w:t>Xavier Baumaxa</w:t>
            </w:r>
          </w:p>
        </w:tc>
      </w:tr>
      <w:tr w:rsidR="00B05B01" w14:paraId="46712A2B" w14:textId="77777777" w:rsidTr="00860794">
        <w:tc>
          <w:tcPr>
            <w:tcW w:w="1101" w:type="dxa"/>
          </w:tcPr>
          <w:p w14:paraId="78D7DB68" w14:textId="77777777" w:rsidR="00B05B01" w:rsidRDefault="001A22A4">
            <w:r>
              <w:t>5</w:t>
            </w:r>
          </w:p>
        </w:tc>
        <w:tc>
          <w:tcPr>
            <w:tcW w:w="2551" w:type="dxa"/>
          </w:tcPr>
          <w:p w14:paraId="0C092549" w14:textId="77777777" w:rsidR="00B05B01" w:rsidRDefault="001A22A4">
            <w:r>
              <w:t>Rumadam</w:t>
            </w:r>
          </w:p>
        </w:tc>
        <w:tc>
          <w:tcPr>
            <w:tcW w:w="2410" w:type="dxa"/>
          </w:tcPr>
          <w:p w14:paraId="55E828C6" w14:textId="77777777" w:rsidR="00B05B01" w:rsidRDefault="001A22A4">
            <w:r>
              <w:t>Xavier Baumaxa</w:t>
            </w:r>
          </w:p>
        </w:tc>
      </w:tr>
      <w:tr w:rsidR="00B05B01" w14:paraId="0269A875" w14:textId="77777777" w:rsidTr="00860794">
        <w:tc>
          <w:tcPr>
            <w:tcW w:w="1101" w:type="dxa"/>
          </w:tcPr>
          <w:p w14:paraId="7E6B7F38" w14:textId="77777777" w:rsidR="00B05B01" w:rsidRDefault="001A22A4">
            <w:r>
              <w:t>6</w:t>
            </w:r>
          </w:p>
        </w:tc>
        <w:tc>
          <w:tcPr>
            <w:tcW w:w="2551" w:type="dxa"/>
          </w:tcPr>
          <w:p w14:paraId="7CFC921C" w14:textId="77777777" w:rsidR="00B05B01" w:rsidRDefault="001A22A4">
            <w:r>
              <w:t>Půjdu do Globusu</w:t>
            </w:r>
          </w:p>
        </w:tc>
        <w:tc>
          <w:tcPr>
            <w:tcW w:w="2410" w:type="dxa"/>
          </w:tcPr>
          <w:p w14:paraId="007E254D" w14:textId="77777777" w:rsidR="00B05B01" w:rsidRDefault="001A22A4">
            <w:r>
              <w:t>Xavier Baumaxa</w:t>
            </w:r>
          </w:p>
        </w:tc>
      </w:tr>
      <w:tr w:rsidR="00B05B01" w14:paraId="772EB7FB" w14:textId="77777777" w:rsidTr="00860794">
        <w:tc>
          <w:tcPr>
            <w:tcW w:w="1101" w:type="dxa"/>
          </w:tcPr>
          <w:p w14:paraId="2A704DCC" w14:textId="77777777" w:rsidR="00B05B01" w:rsidRDefault="001A22A4">
            <w:r>
              <w:t>7</w:t>
            </w:r>
          </w:p>
        </w:tc>
        <w:tc>
          <w:tcPr>
            <w:tcW w:w="2551" w:type="dxa"/>
          </w:tcPr>
          <w:p w14:paraId="3165606A" w14:textId="77777777" w:rsidR="00B05B01" w:rsidRDefault="001A22A4">
            <w:r>
              <w:t>Retrofutro Discotheque</w:t>
            </w:r>
          </w:p>
        </w:tc>
        <w:tc>
          <w:tcPr>
            <w:tcW w:w="2410" w:type="dxa"/>
          </w:tcPr>
          <w:p w14:paraId="193090C6" w14:textId="77777777" w:rsidR="00B05B01" w:rsidRDefault="001A22A4">
            <w:r>
              <w:t>Xavier Baumaxa</w:t>
            </w:r>
          </w:p>
        </w:tc>
      </w:tr>
      <w:tr w:rsidR="00B05B01" w14:paraId="335E4D31" w14:textId="77777777" w:rsidTr="00860794">
        <w:tc>
          <w:tcPr>
            <w:tcW w:w="1101" w:type="dxa"/>
          </w:tcPr>
          <w:p w14:paraId="56551BA5" w14:textId="77777777" w:rsidR="00B05B01" w:rsidRDefault="001A22A4">
            <w:r>
              <w:t>8</w:t>
            </w:r>
          </w:p>
        </w:tc>
        <w:tc>
          <w:tcPr>
            <w:tcW w:w="2551" w:type="dxa"/>
          </w:tcPr>
          <w:p w14:paraId="1A126A20" w14:textId="77777777" w:rsidR="00B05B01" w:rsidRDefault="001A22A4">
            <w:r>
              <w:t>Kdyz muz sam snida</w:t>
            </w:r>
          </w:p>
        </w:tc>
        <w:tc>
          <w:tcPr>
            <w:tcW w:w="2410" w:type="dxa"/>
          </w:tcPr>
          <w:p w14:paraId="4F7E17A7" w14:textId="77777777" w:rsidR="00B05B01" w:rsidRDefault="001A22A4">
            <w:r>
              <w:t>Xavier Baumaxa</w:t>
            </w:r>
          </w:p>
        </w:tc>
      </w:tr>
      <w:tr w:rsidR="00B05B01" w14:paraId="77BABCE9" w14:textId="77777777" w:rsidTr="00860794">
        <w:tc>
          <w:tcPr>
            <w:tcW w:w="1101" w:type="dxa"/>
          </w:tcPr>
          <w:p w14:paraId="43C41D61" w14:textId="77777777" w:rsidR="00B05B01" w:rsidRDefault="001A22A4">
            <w:r>
              <w:t>9</w:t>
            </w:r>
          </w:p>
        </w:tc>
        <w:tc>
          <w:tcPr>
            <w:tcW w:w="2551" w:type="dxa"/>
          </w:tcPr>
          <w:p w14:paraId="55A7DE24" w14:textId="77777777" w:rsidR="00B05B01" w:rsidRDefault="001A22A4">
            <w:r>
              <w:t>Caddy</w:t>
            </w:r>
          </w:p>
        </w:tc>
        <w:tc>
          <w:tcPr>
            <w:tcW w:w="2410" w:type="dxa"/>
          </w:tcPr>
          <w:p w14:paraId="2401E4FE" w14:textId="77777777" w:rsidR="00B05B01" w:rsidRDefault="001A22A4">
            <w:r>
              <w:t>Xavier Baumaxa</w:t>
            </w:r>
          </w:p>
        </w:tc>
      </w:tr>
      <w:tr w:rsidR="00B05B01" w14:paraId="7EE68D3F" w14:textId="77777777" w:rsidTr="00860794">
        <w:tc>
          <w:tcPr>
            <w:tcW w:w="1101" w:type="dxa"/>
          </w:tcPr>
          <w:p w14:paraId="51EE3247" w14:textId="77777777" w:rsidR="00B05B01" w:rsidRDefault="001A22A4">
            <w:r>
              <w:t>10</w:t>
            </w:r>
          </w:p>
        </w:tc>
        <w:tc>
          <w:tcPr>
            <w:tcW w:w="2551" w:type="dxa"/>
          </w:tcPr>
          <w:p w14:paraId="3A0B9C8B" w14:textId="77777777" w:rsidR="00B05B01" w:rsidRDefault="001A22A4">
            <w:r>
              <w:t>Krajčo T9</w:t>
            </w:r>
          </w:p>
        </w:tc>
        <w:tc>
          <w:tcPr>
            <w:tcW w:w="2410" w:type="dxa"/>
          </w:tcPr>
          <w:p w14:paraId="6A8156A9" w14:textId="77777777" w:rsidR="00B05B01" w:rsidRDefault="001A22A4">
            <w:r>
              <w:t>Xavier Baumaxa</w:t>
            </w:r>
          </w:p>
        </w:tc>
      </w:tr>
      <w:tr w:rsidR="00B05B01" w14:paraId="5657D013" w14:textId="77777777" w:rsidTr="00860794">
        <w:tc>
          <w:tcPr>
            <w:tcW w:w="1101" w:type="dxa"/>
          </w:tcPr>
          <w:p w14:paraId="6DC5B3C1" w14:textId="77777777" w:rsidR="00B05B01" w:rsidRDefault="001A22A4">
            <w:r>
              <w:t>11</w:t>
            </w:r>
          </w:p>
        </w:tc>
        <w:tc>
          <w:tcPr>
            <w:tcW w:w="2551" w:type="dxa"/>
          </w:tcPr>
          <w:p w14:paraId="548DD558" w14:textId="77777777" w:rsidR="00B05B01" w:rsidRDefault="001A22A4">
            <w:r>
              <w:t>Alkeholki</w:t>
            </w:r>
          </w:p>
        </w:tc>
        <w:tc>
          <w:tcPr>
            <w:tcW w:w="2410" w:type="dxa"/>
          </w:tcPr>
          <w:p w14:paraId="603E6FE7" w14:textId="77777777" w:rsidR="00B05B01" w:rsidRDefault="001A22A4">
            <w:r>
              <w:t>Xavier Baumaxa</w:t>
            </w:r>
          </w:p>
        </w:tc>
      </w:tr>
      <w:tr w:rsidR="00B05B01" w14:paraId="3070B749" w14:textId="77777777" w:rsidTr="00860794">
        <w:tc>
          <w:tcPr>
            <w:tcW w:w="1101" w:type="dxa"/>
          </w:tcPr>
          <w:p w14:paraId="01D65CF8" w14:textId="77777777" w:rsidR="00B05B01" w:rsidRDefault="001A22A4">
            <w:r>
              <w:t>12</w:t>
            </w:r>
          </w:p>
        </w:tc>
        <w:tc>
          <w:tcPr>
            <w:tcW w:w="2551" w:type="dxa"/>
          </w:tcPr>
          <w:p w14:paraId="17B9576F" w14:textId="77777777" w:rsidR="00B05B01" w:rsidRDefault="001A22A4">
            <w:r>
              <w:t>Mámámamá</w:t>
            </w:r>
          </w:p>
        </w:tc>
        <w:tc>
          <w:tcPr>
            <w:tcW w:w="2410" w:type="dxa"/>
          </w:tcPr>
          <w:p w14:paraId="3C5BFFCA" w14:textId="77777777" w:rsidR="00B05B01" w:rsidRDefault="001A22A4">
            <w:r>
              <w:t>Xavier Baumaxa</w:t>
            </w:r>
          </w:p>
        </w:tc>
      </w:tr>
      <w:tr w:rsidR="00B05B01" w14:paraId="7E6FDA3A" w14:textId="77777777" w:rsidTr="00860794">
        <w:tc>
          <w:tcPr>
            <w:tcW w:w="1101" w:type="dxa"/>
          </w:tcPr>
          <w:p w14:paraId="6F342942" w14:textId="77777777" w:rsidR="00B05B01" w:rsidRDefault="001A22A4">
            <w:r>
              <w:t>13</w:t>
            </w:r>
          </w:p>
        </w:tc>
        <w:tc>
          <w:tcPr>
            <w:tcW w:w="2551" w:type="dxa"/>
          </w:tcPr>
          <w:p w14:paraId="3F1FBC97" w14:textId="77777777" w:rsidR="00B05B01" w:rsidRDefault="001A22A4">
            <w:r>
              <w:t>No trabajar!</w:t>
            </w:r>
          </w:p>
        </w:tc>
        <w:tc>
          <w:tcPr>
            <w:tcW w:w="2410" w:type="dxa"/>
          </w:tcPr>
          <w:p w14:paraId="3F92D12F" w14:textId="77777777" w:rsidR="00B05B01" w:rsidRDefault="001A22A4">
            <w:r>
              <w:t>Xavier Baumaxa</w:t>
            </w:r>
          </w:p>
        </w:tc>
      </w:tr>
      <w:tr w:rsidR="00B05B01" w14:paraId="4757A096" w14:textId="77777777" w:rsidTr="00860794">
        <w:tc>
          <w:tcPr>
            <w:tcW w:w="1101" w:type="dxa"/>
          </w:tcPr>
          <w:p w14:paraId="2413E154" w14:textId="77777777" w:rsidR="00B05B01" w:rsidRDefault="001A22A4">
            <w:r>
              <w:t>14</w:t>
            </w:r>
          </w:p>
        </w:tc>
        <w:tc>
          <w:tcPr>
            <w:tcW w:w="2551" w:type="dxa"/>
          </w:tcPr>
          <w:p w14:paraId="29B8098A" w14:textId="77777777" w:rsidR="00B05B01" w:rsidRDefault="001A22A4">
            <w:r>
              <w:t>Pažitka</w:t>
            </w:r>
          </w:p>
        </w:tc>
        <w:tc>
          <w:tcPr>
            <w:tcW w:w="2410" w:type="dxa"/>
          </w:tcPr>
          <w:p w14:paraId="1452CB8D" w14:textId="77777777" w:rsidR="00B05B01" w:rsidRDefault="001A22A4">
            <w:r>
              <w:t>Xavier Baumaxa</w:t>
            </w:r>
          </w:p>
        </w:tc>
      </w:tr>
      <w:tr w:rsidR="00B05B01" w14:paraId="27319C4E" w14:textId="77777777" w:rsidTr="00860794">
        <w:tc>
          <w:tcPr>
            <w:tcW w:w="1101" w:type="dxa"/>
          </w:tcPr>
          <w:p w14:paraId="07B87575" w14:textId="77777777" w:rsidR="00B05B01" w:rsidRDefault="001A22A4">
            <w:r>
              <w:t>15</w:t>
            </w:r>
          </w:p>
        </w:tc>
        <w:tc>
          <w:tcPr>
            <w:tcW w:w="2551" w:type="dxa"/>
          </w:tcPr>
          <w:p w14:paraId="4A7ED09C" w14:textId="77777777" w:rsidR="00B05B01" w:rsidRDefault="001A22A4">
            <w:r>
              <w:t xml:space="preserve">Babí </w:t>
            </w:r>
            <w:r>
              <w:t>leto bez bab</w:t>
            </w:r>
          </w:p>
        </w:tc>
        <w:tc>
          <w:tcPr>
            <w:tcW w:w="2410" w:type="dxa"/>
          </w:tcPr>
          <w:p w14:paraId="7E15D8F8" w14:textId="77777777" w:rsidR="00B05B01" w:rsidRDefault="001A22A4">
            <w:r>
              <w:t>Xavier Baumaxa</w:t>
            </w:r>
          </w:p>
        </w:tc>
      </w:tr>
      <w:tr w:rsidR="00B05B01" w14:paraId="18AF656E" w14:textId="77777777" w:rsidTr="00860794">
        <w:tc>
          <w:tcPr>
            <w:tcW w:w="1101" w:type="dxa"/>
          </w:tcPr>
          <w:p w14:paraId="354619B4" w14:textId="77777777" w:rsidR="00B05B01" w:rsidRDefault="001A22A4">
            <w:r>
              <w:t>16</w:t>
            </w:r>
          </w:p>
        </w:tc>
        <w:tc>
          <w:tcPr>
            <w:tcW w:w="2551" w:type="dxa"/>
          </w:tcPr>
          <w:p w14:paraId="5D54DF29" w14:textId="77777777" w:rsidR="00B05B01" w:rsidRDefault="001A22A4">
            <w:r>
              <w:t>Mezirolí</w:t>
            </w:r>
          </w:p>
        </w:tc>
        <w:tc>
          <w:tcPr>
            <w:tcW w:w="2410" w:type="dxa"/>
          </w:tcPr>
          <w:p w14:paraId="1C0220C2" w14:textId="77777777" w:rsidR="00B05B01" w:rsidRDefault="001A22A4">
            <w:r>
              <w:t>Xavier Baumaxa</w:t>
            </w:r>
          </w:p>
        </w:tc>
      </w:tr>
      <w:tr w:rsidR="00B05B01" w14:paraId="43A5D351" w14:textId="77777777" w:rsidTr="00860794">
        <w:tc>
          <w:tcPr>
            <w:tcW w:w="1101" w:type="dxa"/>
          </w:tcPr>
          <w:p w14:paraId="1BD2F438" w14:textId="77777777" w:rsidR="00B05B01" w:rsidRDefault="001A22A4">
            <w:r>
              <w:t>17</w:t>
            </w:r>
          </w:p>
        </w:tc>
        <w:tc>
          <w:tcPr>
            <w:tcW w:w="2551" w:type="dxa"/>
          </w:tcPr>
          <w:p w14:paraId="06EFD839" w14:textId="77777777" w:rsidR="00B05B01" w:rsidRDefault="001A22A4">
            <w:r>
              <w:t>Špulka a já</w:t>
            </w:r>
          </w:p>
        </w:tc>
        <w:tc>
          <w:tcPr>
            <w:tcW w:w="2410" w:type="dxa"/>
          </w:tcPr>
          <w:p w14:paraId="3A46A7F2" w14:textId="77777777" w:rsidR="00B05B01" w:rsidRDefault="001A22A4">
            <w:r>
              <w:t>Xavier Baumaxa</w:t>
            </w:r>
          </w:p>
        </w:tc>
      </w:tr>
      <w:tr w:rsidR="00B05B01" w14:paraId="45A97A4B" w14:textId="77777777" w:rsidTr="00860794">
        <w:tc>
          <w:tcPr>
            <w:tcW w:w="1101" w:type="dxa"/>
          </w:tcPr>
          <w:p w14:paraId="4BA8B38D" w14:textId="77777777" w:rsidR="00B05B01" w:rsidRDefault="001A22A4">
            <w:r>
              <w:t>18</w:t>
            </w:r>
          </w:p>
        </w:tc>
        <w:tc>
          <w:tcPr>
            <w:tcW w:w="2551" w:type="dxa"/>
          </w:tcPr>
          <w:p w14:paraId="21FCFBFF" w14:textId="77777777" w:rsidR="00B05B01" w:rsidRDefault="001A22A4">
            <w:r>
              <w:t>Lžička</w:t>
            </w:r>
          </w:p>
        </w:tc>
        <w:tc>
          <w:tcPr>
            <w:tcW w:w="2410" w:type="dxa"/>
          </w:tcPr>
          <w:p w14:paraId="015C1BF7" w14:textId="77777777" w:rsidR="00B05B01" w:rsidRDefault="001A22A4">
            <w:r>
              <w:t>František Skála</w:t>
            </w:r>
          </w:p>
        </w:tc>
      </w:tr>
      <w:tr w:rsidR="00B05B01" w14:paraId="5809B891" w14:textId="77777777" w:rsidTr="00860794">
        <w:tc>
          <w:tcPr>
            <w:tcW w:w="1101" w:type="dxa"/>
          </w:tcPr>
          <w:p w14:paraId="11C5657E" w14:textId="77777777" w:rsidR="00B05B01" w:rsidRDefault="001A22A4">
            <w:r>
              <w:t>19</w:t>
            </w:r>
          </w:p>
        </w:tc>
        <w:tc>
          <w:tcPr>
            <w:tcW w:w="2551" w:type="dxa"/>
          </w:tcPr>
          <w:p w14:paraId="5CD35456" w14:textId="77777777" w:rsidR="00B05B01" w:rsidRDefault="001A22A4">
            <w:r>
              <w:t>Silent love (instrumental)</w:t>
            </w:r>
          </w:p>
        </w:tc>
        <w:tc>
          <w:tcPr>
            <w:tcW w:w="2410" w:type="dxa"/>
          </w:tcPr>
          <w:p w14:paraId="32573E9C" w14:textId="77777777" w:rsidR="00B05B01" w:rsidRDefault="001A22A4">
            <w:r>
              <w:t>Xavier Baumaxa</w:t>
            </w:r>
          </w:p>
        </w:tc>
      </w:tr>
      <w:tr w:rsidR="00860794" w14:paraId="48060189" w14:textId="77777777" w:rsidTr="00860794">
        <w:tc>
          <w:tcPr>
            <w:tcW w:w="1101" w:type="dxa"/>
          </w:tcPr>
          <w:p w14:paraId="07FA80F9" w14:textId="180E4CB2" w:rsidR="00860794" w:rsidRDefault="00860794" w:rsidP="00860794">
            <w:r>
              <w:t>21</w:t>
            </w:r>
          </w:p>
        </w:tc>
        <w:tc>
          <w:tcPr>
            <w:tcW w:w="2551" w:type="dxa"/>
          </w:tcPr>
          <w:p w14:paraId="30329252" w14:textId="77A0FC96" w:rsidR="00860794" w:rsidRDefault="00860794" w:rsidP="00860794">
            <w:r>
              <w:t>Englishman in New York</w:t>
            </w:r>
          </w:p>
        </w:tc>
        <w:tc>
          <w:tcPr>
            <w:tcW w:w="2410" w:type="dxa"/>
          </w:tcPr>
          <w:p w14:paraId="1F2420AB" w14:textId="760701F9" w:rsidR="00860794" w:rsidRDefault="00860794" w:rsidP="00860794">
            <w:r>
              <w:t>Sting</w:t>
            </w:r>
          </w:p>
        </w:tc>
      </w:tr>
      <w:tr w:rsidR="00860794" w14:paraId="3AAF383E" w14:textId="77777777" w:rsidTr="00860794">
        <w:tc>
          <w:tcPr>
            <w:tcW w:w="1101" w:type="dxa"/>
          </w:tcPr>
          <w:p w14:paraId="2975AE33" w14:textId="06C42999" w:rsidR="00860794" w:rsidRDefault="00860794" w:rsidP="00860794">
            <w:r>
              <w:t>22</w:t>
            </w:r>
          </w:p>
        </w:tc>
        <w:tc>
          <w:tcPr>
            <w:tcW w:w="2551" w:type="dxa"/>
          </w:tcPr>
          <w:p w14:paraId="22A8B4AB" w14:textId="7BB3CDA9" w:rsidR="00860794" w:rsidRDefault="00860794" w:rsidP="00860794">
            <w:proofErr w:type="spellStart"/>
            <w:r>
              <w:t>Dátamtůja</w:t>
            </w:r>
            <w:proofErr w:type="spellEnd"/>
          </w:p>
        </w:tc>
        <w:tc>
          <w:tcPr>
            <w:tcW w:w="2410" w:type="dxa"/>
          </w:tcPr>
          <w:p w14:paraId="3D27CB4E" w14:textId="76F2DD43" w:rsidR="00860794" w:rsidRDefault="00860794" w:rsidP="00860794">
            <w:r>
              <w:t>Leonard Cohen</w:t>
            </w:r>
          </w:p>
        </w:tc>
      </w:tr>
    </w:tbl>
    <w:p w14:paraId="18F7F8A6" w14:textId="77777777" w:rsidR="001A22A4" w:rsidRDefault="001A22A4"/>
    <w:sectPr w:rsidR="001A22A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22A4"/>
    <w:rsid w:val="0029639D"/>
    <w:rsid w:val="00326F90"/>
    <w:rsid w:val="00860794"/>
    <w:rsid w:val="00AA1D8D"/>
    <w:rsid w:val="00B05B01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C2F9F0"/>
  <w14:defaultImageDpi w14:val="300"/>
  <w15:docId w15:val="{4784883C-1D61-4CB9-B6E1-887220E3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Matěj Bezděk</cp:lastModifiedBy>
  <cp:revision>2</cp:revision>
  <dcterms:created xsi:type="dcterms:W3CDTF">2025-09-09T13:36:00Z</dcterms:created>
  <dcterms:modified xsi:type="dcterms:W3CDTF">2025-09-09T13:36:00Z</dcterms:modified>
  <cp:category/>
</cp:coreProperties>
</file>