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Playlist pro OSA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Č.</w:t>
            </w:r>
          </w:p>
        </w:tc>
        <w:tc>
          <w:tcPr>
            <w:tcW w:type="dxa" w:w="2880"/>
          </w:tcPr>
          <w:p>
            <w:r>
              <w:t>Název skladby</w:t>
            </w:r>
          </w:p>
        </w:tc>
        <w:tc>
          <w:tcPr>
            <w:tcW w:type="dxa" w:w="2880"/>
          </w:tcPr>
          <w:p>
            <w:r>
              <w:t>Interpret</w:t>
            </w:r>
          </w:p>
        </w:tc>
      </w:tr>
      <w:tr>
        <w:tc>
          <w:tcPr>
            <w:tcW w:type="dxa" w:w="2880"/>
          </w:tcPr>
          <w:p>
            <w:r>
              <w:t>1</w:t>
            </w:r>
          </w:p>
        </w:tc>
        <w:tc>
          <w:tcPr>
            <w:tcW w:type="dxa" w:w="2880"/>
          </w:tcPr>
          <w:p>
            <w:r>
              <w:t>Feeling Good</w:t>
            </w:r>
          </w:p>
        </w:tc>
        <w:tc>
          <w:tcPr>
            <w:tcW w:type="dxa" w:w="2880"/>
          </w:tcPr>
          <w:p>
            <w:r>
              <w:t>Michael Bublé</w:t>
            </w:r>
          </w:p>
        </w:tc>
      </w:tr>
      <w:tr>
        <w:tc>
          <w:tcPr>
            <w:tcW w:type="dxa" w:w="2880"/>
          </w:tcPr>
          <w:p>
            <w:r>
              <w:t>2</w:t>
            </w:r>
          </w:p>
        </w:tc>
        <w:tc>
          <w:tcPr>
            <w:tcW w:type="dxa" w:w="2880"/>
          </w:tcPr>
          <w:p>
            <w:r>
              <w:t>Tady a teď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3</w:t>
            </w:r>
          </w:p>
        </w:tc>
        <w:tc>
          <w:tcPr>
            <w:tcW w:type="dxa" w:w="2880"/>
          </w:tcPr>
          <w:p>
            <w:r>
              <w:t>Vrátit vše zpět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4</w:t>
            </w:r>
          </w:p>
        </w:tc>
        <w:tc>
          <w:tcPr>
            <w:tcW w:type="dxa" w:w="2880"/>
          </w:tcPr>
          <w:p>
            <w:r>
              <w:t>Řád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5</w:t>
            </w:r>
          </w:p>
        </w:tc>
        <w:tc>
          <w:tcPr>
            <w:tcW w:type="dxa" w:w="2880"/>
          </w:tcPr>
          <w:p>
            <w:r>
              <w:t>Ještě jednou děvče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6</w:t>
            </w:r>
          </w:p>
        </w:tc>
        <w:tc>
          <w:tcPr>
            <w:tcW w:type="dxa" w:w="2880"/>
          </w:tcPr>
          <w:p>
            <w:r>
              <w:t>Jelen Hovad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Arabika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Paradoxy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Live and Let Die</w:t>
            </w:r>
          </w:p>
        </w:tc>
        <w:tc>
          <w:tcPr>
            <w:tcW w:type="dxa" w:w="2880"/>
          </w:tcPr>
          <w:p>
            <w:r>
              <w:t>Paul McCartney</w:t>
            </w:r>
          </w:p>
        </w:tc>
      </w:tr>
      <w:tr>
        <w:tc>
          <w:tcPr>
            <w:tcW w:type="dxa" w:w="2880"/>
          </w:tcPr>
          <w:p>
            <w:r>
              <w:t>10</w:t>
            </w:r>
          </w:p>
        </w:tc>
        <w:tc>
          <w:tcPr>
            <w:tcW w:type="dxa" w:w="2880"/>
          </w:tcPr>
          <w:p>
            <w:r>
              <w:t>Musíš jít dál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11</w:t>
            </w:r>
          </w:p>
        </w:tc>
        <w:tc>
          <w:tcPr>
            <w:tcW w:type="dxa" w:w="2880"/>
          </w:tcPr>
          <w:p>
            <w:r>
              <w:t>Yeseter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12</w:t>
            </w:r>
          </w:p>
        </w:tc>
        <w:tc>
          <w:tcPr>
            <w:tcW w:type="dxa" w:w="2880"/>
          </w:tcPr>
          <w:p>
            <w:r>
              <w:t>Immigrant Song</w:t>
            </w:r>
          </w:p>
        </w:tc>
        <w:tc>
          <w:tcPr>
            <w:tcW w:type="dxa" w:w="2880"/>
          </w:tcPr>
          <w:p>
            <w:r>
              <w:t>Led Zeppelin</w:t>
            </w:r>
          </w:p>
        </w:tc>
      </w:tr>
      <w:tr>
        <w:tc>
          <w:tcPr>
            <w:tcW w:type="dxa" w:w="2880"/>
          </w:tcPr>
          <w:p>
            <w:r>
              <w:t>13</w:t>
            </w:r>
          </w:p>
        </w:tc>
        <w:tc>
          <w:tcPr>
            <w:tcW w:type="dxa" w:w="2880"/>
          </w:tcPr>
          <w:p>
            <w:r>
              <w:t>Polárník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  <w:tr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Here I Go Again</w:t>
            </w:r>
          </w:p>
        </w:tc>
        <w:tc>
          <w:tcPr>
            <w:tcW w:type="dxa" w:w="2880"/>
          </w:tcPr>
          <w:p>
            <w:r>
              <w:t>Whitesnake</w:t>
            </w:r>
          </w:p>
        </w:tc>
      </w:tr>
      <w:tr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Buď zdráv</w:t>
            </w:r>
          </w:p>
        </w:tc>
        <w:tc>
          <w:tcPr>
            <w:tcW w:type="dxa" w:w="2880"/>
          </w:tcPr>
          <w:p>
            <w:r>
              <w:t>DTP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