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Playlist</w:t>
      </w:r>
    </w:p>
    <w:p>
      <w:r>
        <w:t>1. Fragile – Sting</w:t>
      </w:r>
    </w:p>
    <w:p>
      <w:r>
        <w:t>2. Killing Me Softly – Charles Fox</w:t>
      </w:r>
    </w:p>
    <w:p>
      <w:r>
        <w:t>3. Strasbourg St. Denis – Roy Hargrove</w:t>
      </w:r>
    </w:p>
    <w:p>
      <w:r>
        <w:t>4. Venice – Chris Botti</w:t>
      </w:r>
    </w:p>
    <w:p>
      <w:r>
        <w:t>5. Caruso – Lucio Dalla</w:t>
      </w:r>
    </w:p>
    <w:p>
      <w:r>
        <w:t>6. Spain – Chick Corea</w:t>
      </w:r>
    </w:p>
    <w:p>
      <w:r>
        <w:t>7. Footprints – Wayne Shorter</w:t>
      </w:r>
    </w:p>
    <w:p>
      <w:r>
        <w:t>8. Done for Me – Charlie Puth</w:t>
      </w:r>
    </w:p>
    <w:p>
      <w:r>
        <w:t>9. Joyful Process – NikKollective (album Vol. 1)</w:t>
      </w:r>
    </w:p>
    <w:p>
      <w:r>
        <w:t>10. Night on the Town – Eric Darius</w:t>
      </w:r>
    </w:p>
    <w:p>
      <w:r>
        <w:t>11. La Tarara – García Lorca</w:t>
      </w:r>
    </w:p>
    <w:p>
      <w:r>
        <w:t>12. Nocturne – Kalachevsky</w:t>
      </w:r>
    </w:p>
    <w:p>
      <w:r>
        <w:t>13. Run for Cover – Marcus Miller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